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学校内部体制改革理论与实践</w:t>
      </w:r>
    </w:p>
    <w:p>
      <w:r>
        <w:rPr>
          <w:rFonts w:ascii="宋体" w:hAnsi="宋体" w:eastAsia="宋体"/>
          <w:sz w:val="24"/>
        </w:rPr>
        <w:t>赵学华，徐凤云著；江溶责任编辑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学校内部体制改革理论与实践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赵学华，徐凤云著；江溶责任编辑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本书出售、求购地址：https://www.jiaokey.com/book/detail/10294802.html</w:t>
      </w:r>
    </w:p>
    <w:p>
      <w:r>
        <w:t>更多相关图书推荐：https://www.jiaokey.com</w:t>
      </w:r>
    </w:p>
    <w:p>
      <w:r>
        <w:t>赵学华，徐凤云著；江溶责任编辑 其他作品：https://www.jiaokey.com/tag/赵学华，徐凤云著；江溶责任编辑.html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关键词搜索：https://www.jiaokey.com/tag/学校内部体制改革理论与实践.html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