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书名：人是教育的对象-教育人类学初探  上</w:t>
      </w:r>
    </w:p>
    <w:p>
      <w:r>
        <w:t>作者：（俄）康·德·乌申斯基著；郑文樾译；胡寅生责任编辑</w:t>
      </w:r>
    </w:p>
    <w:p>
      <w:r>
        <w:t>出版社：北京：人民教育出版社</w:t>
      </w:r>
    </w:p>
    <w:p>
      <w:r>
        <w:t>出版日期：1989</w:t>
      </w:r>
    </w:p>
    <w:p>
      <w:r>
        <w:t>总页数：576</w:t>
      </w:r>
    </w:p>
    <w:p>
      <w:r>
        <w:t>更多请访问教客网: www.jiaokey.com</w:t>
      </w:r>
    </w:p>
    <w:p>
      <w:r>
        <w:t>人是教育的对象-教育人类学初探  上 评论地址：https://www.jiaokey.com/book/detail/10294829.html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