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书名：中学历史综合表解</w:t>
      </w:r>
    </w:p>
    <w:p>
      <w:r>
        <w:t>作者：《中学历史综合表解》编写组编</w:t>
      </w:r>
    </w:p>
    <w:p>
      <w:r>
        <w:t>出版社：石家庄：河北人民出版社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中学历史综合表解 评论地址：https://www.jiaokey.com/book/detail/10295050.html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