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中国历史  第1册</w:t>
      </w:r>
    </w:p>
    <w:p>
      <w:r>
        <w:t>作者：邱汉生，陈乐素，汪籛编王剑英助编叶圣陶，巩绍英，朱文叔校订</w:t>
      </w:r>
    </w:p>
    <w:p>
      <w:r>
        <w:t>出版社：北京：人民教育出版社</w:t>
      </w:r>
    </w:p>
    <w:p>
      <w:r>
        <w:t>出版日期：1956</w:t>
      </w:r>
    </w:p>
    <w:p>
      <w:r>
        <w:t>总页数：192</w:t>
      </w:r>
    </w:p>
    <w:p>
      <w:r>
        <w:t>更多请访问教客网: www.jiaokey.com</w:t>
      </w:r>
    </w:p>
    <w:p>
      <w:r>
        <w:t>高级中学课本  中国历史  第1册 评论地址：https://www.jiaokey.com/book/detail/10295057.html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