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书名：巧舌胜似强兵  口才故事250例</w:t>
      </w:r>
    </w:p>
    <w:p>
      <w:r>
        <w:t>作者：高永华编著</w:t>
      </w:r>
    </w:p>
    <w:p>
      <w:r>
        <w:t>出版社：北京：世界知识出版社</w:t>
      </w:r>
    </w:p>
    <w:p>
      <w:r>
        <w:t>出版日期：1991.08</w:t>
      </w:r>
    </w:p>
    <w:p>
      <w:r>
        <w:t>总页数：301</w:t>
      </w:r>
    </w:p>
    <w:p>
      <w:r>
        <w:t>更多请访问教客网: www.jiaokey.com</w:t>
      </w:r>
    </w:p>
    <w:p>
      <w:r>
        <w:t>巧舌胜似强兵  口才故事250例 评论地址：https://www.jiaokey.com/book/detail/10295213.html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