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独粒钻石和华容道  迷人的智力游戏</w:t>
      </w:r>
    </w:p>
    <w:p>
      <w:r>
        <w:rPr>
          <w:rFonts w:ascii="宋体" w:hAnsi="宋体" w:eastAsia="宋体"/>
          <w:sz w:val="24"/>
        </w:rPr>
        <w:t>余俊雄，郭正谊编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独粒钻石和华容道  迷人的智力游戏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余俊雄，郭正谊编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本书出售、求购地址：https://www.jiaokey.com/book/detail/10295271.html</w:t>
      </w:r>
    </w:p>
    <w:p>
      <w:r>
        <w:t>更多相关图书推荐：https://www.jiaokey.com</w:t>
      </w:r>
    </w:p>
    <w:p>
      <w:r>
        <w:t>余俊雄，郭正谊编 其他作品：https://www.jiaokey.com/tag/余俊雄，郭正谊编.html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关键词搜索：https://www.jiaokey.com/tag/独粒钻石和华容道  迷人的智力游戏.html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