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书名：现代输墩计算</w:t>
      </w:r>
    </w:p>
    <w:p>
      <w:r>
        <w:t>作者：（澳大利亚）克林格（Klinger，R）著；周家骝译</w:t>
      </w:r>
    </w:p>
    <w:p>
      <w:r>
        <w:t>出版社：北京：北京工业大学出版社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现代输墩计算 评论地址：https://www.jiaokey.com/book/detail/10295317.html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