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教你打排球</w:t>
      </w:r>
    </w:p>
    <w:p>
      <w:r>
        <w:rPr>
          <w:rFonts w:ascii="宋体" w:hAnsi="宋体" w:eastAsia="宋体"/>
          <w:sz w:val="24"/>
        </w:rPr>
        <w:t>杨履方，王宁，阿英嘎等编著；金宝佳责任编辑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杨履方，王宁，阿英嘎等编著；金宝佳责任编辑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本书出售、求购地址：https://www.jiaokey.com/book/detail/10295366.html</w:t>
      </w:r>
    </w:p>
    <w:p>
      <w:r>
        <w:t>更多相关图书推荐：https://www.jiaokey.com</w:t>
      </w:r>
    </w:p>
    <w:p>
      <w:r>
        <w:t>杨履方，王宁，阿英嘎等编著；金宝佳责任编辑 其他作品：https://www.jiaokey.com/tag/杨履方，王宁，阿英嘎等编著；金宝佳责任编辑.html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关键词搜索：https://www.jiaokey.com/tag/教你打排球.html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