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书名：六人排球</w:t>
      </w:r>
    </w:p>
    <w:p>
      <w:r>
        <w:t>作者：苏联A·A·巴塔斯尼克著译者 方璸 韩道伦</w:t>
      </w:r>
    </w:p>
    <w:p>
      <w:r>
        <w:t>出版社：勤奋书局</w:t>
      </w:r>
    </w:p>
    <w:p>
      <w:r>
        <w:t>出版日期：1951.11</w:t>
      </w:r>
    </w:p>
    <w:p>
      <w:r>
        <w:t>总页数：118</w:t>
      </w:r>
    </w:p>
    <w:p>
      <w:r>
        <w:t>更多请访问教客网: www.jiaokey.com</w:t>
      </w:r>
    </w:p>
    <w:p>
      <w:r>
        <w:t>六人排球 评论地址：https://www.jiaokey.com/book/detail/10295370.html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