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棋圣妙局  藤泽秀行-赵治勋</w:t>
      </w:r>
    </w:p>
    <w:p>
      <w:r>
        <w:rPr>
          <w:rFonts w:ascii="宋体" w:hAnsi="宋体" w:eastAsia="宋体"/>
          <w:sz w:val="24"/>
        </w:rPr>
        <w:t>日本读卖新闻社编；李忠译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棋圣妙局  藤泽秀行-赵治勋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日本读卖新闻社编；李忠译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本书出售、求购地址：https://www.jiaokey.com/book/detail/10295656.html</w:t>
      </w:r>
    </w:p>
    <w:p>
      <w:r>
        <w:t>更多相关图书推荐：https://www.jiaokey.com</w:t>
      </w:r>
    </w:p>
    <w:p>
      <w:r>
        <w:t>日本读卖新闻社编；李忠译 其他作品：https://www.jiaokey.com/tag/日本读卖新闻社编；李忠译.html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关键词搜索：https://www.jiaokey.com/tag/棋圣妙局  藤泽秀行-赵治勋.html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