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教你练健美操</w:t>
      </w:r>
    </w:p>
    <w:p>
      <w:r>
        <w:rPr>
          <w:rFonts w:ascii="宋体" w:hAnsi="宋体" w:eastAsia="宋体"/>
          <w:sz w:val="24"/>
        </w:rPr>
        <w:t>邵纪淼，张晓，傅雪云等编著；金宝佳责任编辑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教你练健美操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邵纪淼，张晓，傅雪云等编著；金宝佳责任编辑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本书出售、求购地址：https://www.jiaokey.com/book/detail/10296196.html</w:t>
      </w:r>
    </w:p>
    <w:p>
      <w:r>
        <w:t>更多相关图书推荐：https://www.jiaokey.com</w:t>
      </w:r>
    </w:p>
    <w:p>
      <w:r>
        <w:t>邵纪淼，张晓，傅雪云等编著；金宝佳责任编辑 其他作品：https://www.jiaokey.com/tag/邵纪淼，张晓，傅雪云等编著；金宝佳责任编辑.html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关键词搜索：https://www.jiaokey.com/tag/教你练健美操.html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