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艺术体操图解</w:t>
      </w:r>
    </w:p>
    <w:p>
      <w:r>
        <w:rPr>
          <w:rFonts w:ascii="宋体" w:hAnsi="宋体" w:eastAsia="宋体"/>
          <w:sz w:val="24"/>
        </w:rPr>
        <w:t>（苏）科尔达诺夫斯基（А.П.Колтановский）编；喜勋，廖淑静译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962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艺术体操图解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（苏）科尔达诺夫斯基（А.П.Колтановский）编；喜勋，廖淑静译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艺术体操(学科: 图解)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本书出售、求购地址：https://www.jiaokey.com/book/detail/10296231.html</w:t>
      </w:r>
    </w:p>
    <w:p>
      <w:r>
        <w:t>更多相关图书推荐：https://www.jiaokey.com</w:t>
      </w:r>
    </w:p>
    <w:p>
      <w:r>
        <w:t>（苏）科尔达诺夫斯基（А.П.Колтановский）编；喜勋，廖淑静译 其他作品：https://www.jiaokey.com/tag/（苏）科尔达诺夫斯基（А.П.Колтановский）编；喜勋，廖淑静译.html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关键词搜索：https://www.jiaokey.com/tag/艺术体操(学科: 图解).html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