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书名：中学议论文三向定作思维训练</w:t>
      </w:r>
    </w:p>
    <w:p>
      <w:r>
        <w:t>作者：黄双喜，向多智，刘长林，谢德宏编著；郭保藩，天容责任编辑</w:t>
      </w:r>
    </w:p>
    <w:p>
      <w:r>
        <w:t>出版社：长沙：湖南大学出版社</w:t>
      </w:r>
    </w:p>
    <w:p>
      <w:r>
        <w:t>出版日期：1989.01</w:t>
      </w:r>
    </w:p>
    <w:p>
      <w:r>
        <w:t>总页数：152</w:t>
      </w:r>
    </w:p>
    <w:p>
      <w:r>
        <w:t>更多请访问教客网: www.jiaokey.com</w:t>
      </w:r>
    </w:p>
    <w:p>
      <w:r>
        <w:t>中学议论文三向定作思维训练 评论地址：https://www.jiaokey.com/book/detail/10296363.html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