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书名：科学研究论文及技术总结汇编  1966-1972  第2部份  高山生理</w:t>
      </w:r>
    </w:p>
    <w:p>
      <w:r>
        <w:t>作者:</w:t>
      </w:r>
    </w:p>
    <w:p>
      <w:r>
        <w:t>出版社:上海生理研究所,1973.10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科学研究论文及技术总结汇编  1966-1972  第2部份  高山生理评论地址：https://www.jiaokey.com/book/detail/10296628.html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