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书名：国外中小企业生存之道</w:t>
      </w:r>
    </w:p>
    <w:p>
      <w:r>
        <w:t>作者：武桂馥，赵一明主编</w:t>
      </w:r>
    </w:p>
    <w:p>
      <w:r>
        <w:t>出版社：郑州：河南人民出版社</w:t>
      </w:r>
    </w:p>
    <w:p>
      <w:r>
        <w:t>出版日期：1987.07</w:t>
      </w:r>
    </w:p>
    <w:p>
      <w:r>
        <w:t>总页数：210</w:t>
      </w:r>
    </w:p>
    <w:p>
      <w:r>
        <w:t>更多请访问教客网: www.jiaokey.com</w:t>
      </w:r>
    </w:p>
    <w:p>
      <w:r>
        <w:t>国外中小企业生存之道 评论地址：https://www.jiaokey.com/book/detail/10296728.html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