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书名：电磁发射和敏感度测量</w:t>
      </w:r>
    </w:p>
    <w:p>
      <w:r>
        <w:t>作者：曲长云，蒋全兴，吕仁清编著</w:t>
      </w:r>
    </w:p>
    <w:p>
      <w:r>
        <w:t>出版社：南京：东南大学出版社</w:t>
      </w:r>
    </w:p>
    <w:p>
      <w:r>
        <w:t>出版日期：1988.10</w:t>
      </w:r>
    </w:p>
    <w:p>
      <w:r>
        <w:t>总页数：491</w:t>
      </w:r>
    </w:p>
    <w:p>
      <w:r>
        <w:t>更多请访问教客网: www.jiaokey.com</w:t>
      </w:r>
    </w:p>
    <w:p>
      <w:r>
        <w:t>电磁发射和敏感度测量 评论地址：https://www.jiaokey.com/book/detail/10296952.html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