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书名：仪器设备的接地和屏蔽技术  第2版</w:t>
      </w:r>
    </w:p>
    <w:p>
      <w:r>
        <w:t>作者：（美）莫里森（Morrison，R.）著；梁怀璧译</w:t>
      </w:r>
    </w:p>
    <w:p>
      <w:r>
        <w:t>出版社：北京：科学普及出版社</w:t>
      </w:r>
    </w:p>
    <w:p>
      <w:r>
        <w:t>出版日期：1988.04</w:t>
      </w:r>
    </w:p>
    <w:p>
      <w:r>
        <w:t>总页数：151</w:t>
      </w:r>
    </w:p>
    <w:p>
      <w:r>
        <w:t>更多请访问教客网: www.jiaokey.com</w:t>
      </w:r>
    </w:p>
    <w:p>
      <w:r>
        <w:t>仪器设备的接地和屏蔽技术  第2版 评论地址：https://www.jiaokey.com/book/detail/10296953.html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