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书名：给教师的建议  修订本全1册</w:t>
      </w:r>
    </w:p>
    <w:p>
      <w:r>
        <w:t>作者：（苏）瓦·阿·苏霍姆林斯基著；杜殿坤编译</w:t>
      </w:r>
    </w:p>
    <w:p>
      <w:r>
        <w:t>出版社：北京：教育科学出版社</w:t>
      </w:r>
    </w:p>
    <w:p>
      <w:r>
        <w:t>出版日期：1984</w:t>
      </w:r>
    </w:p>
    <w:p>
      <w:r>
        <w:t>总页数：562</w:t>
      </w:r>
    </w:p>
    <w:p>
      <w:r>
        <w:t>更多请访问教客网: www.jiaokey.com</w:t>
      </w:r>
    </w:p>
    <w:p>
      <w:r>
        <w:t>给教师的建议  修订本全1册 评论地址：https://www.jiaokey.com/book/detail/10297237.html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