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11  方书类丙  疑难急症简方</w:t>
      </w:r>
    </w:p>
    <w:p>
      <w:r>
        <w:t>作者：罗越峰辑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珍本医书集成  11  方书类丙  疑难急症简方 评论地址：https://www.jiaokey.com/book/detail/10297537.html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