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存存斋医话稿</w:t>
      </w:r>
    </w:p>
    <w:p>
      <w:r>
        <w:t>作者：赵晴初著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总页数：49</w:t>
      </w:r>
    </w:p>
    <w:p>
      <w:r>
        <w:t>更多请访问教客网: www.jiaokey.com</w:t>
      </w:r>
    </w:p>
    <w:p>
      <w:r>
        <w:t>珍本医书集成  14  杂著类  存存斋医话稿 评论地址：https://www.jiaokey.com/book/detail/10297544.html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