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8  外科妇科儿科类  外科传薪集</w:t>
      </w:r>
    </w:p>
    <w:p>
      <w:r>
        <w:t>作者:马培之纂</w:t>
      </w:r>
    </w:p>
    <w:p>
      <w:r>
        <w:t>出版社:上海：上海科学技术出版社</w:t>
      </w:r>
    </w:p>
    <w:p>
      <w:r>
        <w:t>出版日期：1986.08</w:t>
      </w:r>
    </w:p>
    <w:p>
      <w:r>
        <w:t>总页数：49</w:t>
      </w:r>
    </w:p>
    <w:p>
      <w:r>
        <w:t>更多请访问教客网:www.jiaokey.com</w:t>
      </w:r>
    </w:p>
    <w:p>
      <w:r>
        <w:t>珍本医书集成  8  外科妇科儿科类  外科传薪集评论地址：https://www.jiaokey.com/book/detail/10297566.html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