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8  外科妇科儿科类  儿科醒</w:t>
      </w:r>
    </w:p>
    <w:p>
      <w:r>
        <w:t>作者：芝屿樵客著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总页数：69</w:t>
      </w:r>
    </w:p>
    <w:p>
      <w:r>
        <w:t>更多请访问教客网: www.jiaokey.com</w:t>
      </w:r>
    </w:p>
    <w:p>
      <w:r>
        <w:t>珍本医书集成  8  外科妇科儿科类  儿科醒 评论地址：https://www.jiaokey.com/book/detail/10297573.html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