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增订伤暑全书</w:t>
      </w:r>
    </w:p>
    <w:p>
      <w:r>
        <w:t>作者：张凤逵原著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总页数：89</w:t>
      </w:r>
    </w:p>
    <w:p>
      <w:r>
        <w:t>更多请访问教客网: www.jiaokey.com</w:t>
      </w:r>
    </w:p>
    <w:p>
      <w:r>
        <w:t>珍本医书集成  7  内科类  增订伤暑全书 评论地址：https://www.jiaokey.com/book/detail/10297575.html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