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湿温时疫治疗法</w:t>
      </w:r>
    </w:p>
    <w:p>
      <w:r>
        <w:t>作者：绍兴医学会同人编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总页数：62</w:t>
      </w:r>
    </w:p>
    <w:p>
      <w:r>
        <w:t>更多请访问教客网: www.jiaokey.com</w:t>
      </w:r>
    </w:p>
    <w:p>
      <w:r>
        <w:t>珍本医书集成  7  内科类  湿温时疫治疗法 评论地址：https://www.jiaokey.com/book/detail/10297579.html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