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3  脉学类  诊脉三十二辨</w:t>
      </w:r>
    </w:p>
    <w:p>
      <w:r>
        <w:t>作者：管玉衡辑</w:t>
      </w:r>
    </w:p>
    <w:p>
      <w:r>
        <w:t>出版社：上海：上海科学技术出版社</w:t>
      </w:r>
    </w:p>
    <w:p>
      <w:r>
        <w:t>出版日期：1985.05</w:t>
      </w:r>
    </w:p>
    <w:p>
      <w:r>
        <w:t>总页数：28</w:t>
      </w:r>
    </w:p>
    <w:p>
      <w:r>
        <w:t>更多请访问教客网: www.jiaokey.com</w:t>
      </w:r>
    </w:p>
    <w:p>
      <w:r>
        <w:t>珍本医书集成  3  脉学类  诊脉三十二辨 评论地址：https://www.jiaokey.com/book/detail/10297589.html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