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邵氏医案</w:t>
      </w:r>
    </w:p>
    <w:p>
      <w:r>
        <w:t>作者:邵兰生著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总页数：35</w:t>
      </w:r>
    </w:p>
    <w:p>
      <w:r>
        <w:t>更多请访问教客网:www.jiaokey.com</w:t>
      </w:r>
    </w:p>
    <w:p>
      <w:r>
        <w:t>珍本医书集成  13  医案类乙  邵氏医案评论地址：https://www.jiaokey.com/book/detail/10297598.html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