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书名：《妇人良方》校注补遗</w:t>
      </w:r>
    </w:p>
    <w:p>
      <w:r>
        <w:t>作者：（宋）陈自明原著；（明）熊宗立补遗（明）薛己校注；余瀛鳌等点校</w:t>
      </w:r>
    </w:p>
    <w:p>
      <w:r>
        <w:t>出版社：上海：上海科学技术出版社</w:t>
      </w:r>
    </w:p>
    <w:p>
      <w:r>
        <w:t>出版日期：1991.02</w:t>
      </w:r>
    </w:p>
    <w:p>
      <w:r>
        <w:t>总页数：692</w:t>
      </w:r>
    </w:p>
    <w:p>
      <w:r>
        <w:t>更多请访问教客网: www.jiaokey.com</w:t>
      </w:r>
    </w:p>
    <w:p>
      <w:r>
        <w:t>《妇人良方》校注补遗 评论地址：https://www.jiaokey.com/book/detail/10297837.html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