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书名：医学心理学</w:t>
      </w:r>
    </w:p>
    <w:p>
      <w:r>
        <w:t>作者：（英）S·J·Rachman CLare Philips 合著；蔡洪振等译</w:t>
      </w:r>
    </w:p>
    <w:p>
      <w:r>
        <w:t>出版社：大连医学心理学专业组</w:t>
      </w:r>
    </w:p>
    <w:p>
      <w:r>
        <w:t>出版日期：1983.06</w:t>
      </w:r>
    </w:p>
    <w:p>
      <w:r>
        <w:t>总页数：85</w:t>
      </w:r>
    </w:p>
    <w:p>
      <w:r>
        <w:t>更多请访问教客网: www.jiaokey.com</w:t>
      </w:r>
    </w:p>
    <w:p>
      <w:r>
        <w:t>医学心理学 评论地址：https://www.jiaokey.com/book/detail/10298638.html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