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如何解释临床检验</w:t>
      </w:r>
    </w:p>
    <w:p>
      <w:r>
        <w:rPr>
          <w:rFonts w:ascii="宋体" w:hAnsi="宋体" w:eastAsia="宋体"/>
          <w:sz w:val="24"/>
        </w:rPr>
        <w:t>（美）瓦利艾切（Wallache，J.）著；李宝光，李耀东译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如何解释临床检验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（美）瓦利艾切（Wallache，J.）著；李宝光，李耀东译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本书出售、求购地址：https://www.jiaokey.com/book/detail/10298695.html</w:t>
      </w:r>
    </w:p>
    <w:p>
      <w:r>
        <w:t>更多相关图书推荐：https://www.jiaokey.com</w:t>
      </w:r>
    </w:p>
    <w:p>
      <w:r>
        <w:t>（美）瓦利艾切（Wallache，J.）著；李宝光，李耀东译 其他作品：https://www.jiaokey.com/tag/（美）瓦利艾切（Wallache，J.）著；李宝光，李耀东译.html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关键词搜索：https://www.jiaokey.com/tag/如何解释临床检验.html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