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书名：新医学成象方法及其临床价值</w:t>
      </w:r>
    </w:p>
    <w:p>
      <w:r>
        <w:t>作者：（联邦德国）瓦尔特·弗诺霍尔德，保尔·格哈特主编；汪臻，顾英译</w:t>
      </w:r>
    </w:p>
    <w:p>
      <w:r>
        <w:t>出版社：北京：中国医药科技出版社</w:t>
      </w:r>
    </w:p>
    <w:p>
      <w:r>
        <w:t>出版日期：1988.06</w:t>
      </w:r>
    </w:p>
    <w:p>
      <w:r>
        <w:t>总页数：202</w:t>
      </w:r>
    </w:p>
    <w:p>
      <w:r>
        <w:t>更多请访问教客网: www.jiaokey.com</w:t>
      </w:r>
    </w:p>
    <w:p>
      <w:r>
        <w:t>新医学成象方法及其临床价值 评论地址：https://www.jiaokey.com/book/detail/10298976.html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