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书名：免疫诊断方法</w:t>
      </w:r>
    </w:p>
    <w:p>
      <w:r>
        <w:t>作者：N.R.罗斯 P.E.比络基编；张金桐 王伟导等译</w:t>
      </w:r>
    </w:p>
    <w:p>
      <w:r>
        <w:t>出版社：新疆维吾尔自治区流行病学研究所</w:t>
      </w:r>
    </w:p>
    <w:p>
      <w:r>
        <w:t>出版日期：1977</w:t>
      </w:r>
    </w:p>
    <w:p>
      <w:r>
        <w:t>总页数：265</w:t>
      </w:r>
    </w:p>
    <w:p>
      <w:r>
        <w:t>更多请访问教客网: www.jiaokey.com</w:t>
      </w:r>
    </w:p>
    <w:p>
      <w:r>
        <w:t>免疫诊断方法 评论地址：https://www.jiaokey.com/book/detail/10298993.html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