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渠道冬季的工作特点</w:t>
      </w:r>
    </w:p>
    <w:p>
      <w:r>
        <w:rPr>
          <w:rFonts w:ascii="宋体" w:hAnsi="宋体" w:eastAsia="宋体"/>
          <w:sz w:val="24"/>
        </w:rPr>
        <w:t>（苏）卡尔诺维奇（Карнович，В.Н.）等著；王升译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渠道冬季的工作特点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（苏）卡尔诺维奇（Карнович，В.Н.）等著；王升译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本书出售、求购地址：https://www.jiaokey.com/book/detail/10299092.html</w:t>
      </w:r>
    </w:p>
    <w:p>
      <w:r>
        <w:t>更多相关图书推荐：https://www.jiaokey.com</w:t>
      </w:r>
    </w:p>
    <w:p>
      <w:r>
        <w:t>（苏）卡尔诺维奇（Карнович，В.Н.）等著；王升译 其他作品：https://www.jiaokey.com/tag/（苏）卡尔诺维奇（Карнович，В.Н.）等著；王升译.html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关键词搜索：https://www.jiaokey.com/tag/渠道冬季的工作特点.html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