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书名：高水头泄水建筑物的防蚀抗磨与消能</w:t>
      </w:r>
    </w:p>
    <w:p>
      <w:r>
        <w:t>作者：清华大学，丁则裕编著</w:t>
      </w:r>
    </w:p>
    <w:p>
      <w:r>
        <w:t>出版社：北京:水利电力出版社,1989.10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高水头泄水建筑物的防蚀抗磨与消能 评论地址：https://www.jiaokey.com/book/detail/10299227.html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