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书名：混凝土化学外加剂</w:t>
      </w:r>
    </w:p>
    <w:p>
      <w:r>
        <w:t>作者：日本材料学会编；唐必豪译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总页数：234</w:t>
      </w:r>
    </w:p>
    <w:p>
      <w:r>
        <w:t>更多请访问教客网: www.jiaokey.com</w:t>
      </w:r>
    </w:p>
    <w:p>
      <w:r>
        <w:t>混凝土化学外加剂 评论地址：https://www.jiaokey.com/book/detail/10299469.html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