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书名：洪涝灾害对策及其效益评估</w:t>
      </w:r>
    </w:p>
    <w:p>
      <w:r>
        <w:t>作者：许自达，关业祥编著</w:t>
      </w:r>
    </w:p>
    <w:p>
      <w:r>
        <w:t>出版社：南京：河海大学出版社</w:t>
      </w:r>
    </w:p>
    <w:p>
      <w:r>
        <w:t>出版日期：1997.05</w:t>
      </w:r>
    </w:p>
    <w:p>
      <w:r>
        <w:t>总页数：168</w:t>
      </w:r>
    </w:p>
    <w:p>
      <w:r>
        <w:t>更多请访问教客网: www.jiaokey.com</w:t>
      </w:r>
    </w:p>
    <w:p>
      <w:r>
        <w:t>洪涝灾害对策及其效益评估 评论地址：https://www.jiaokey.com/book/detail/10299527.html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