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  技术、经济和管理</w:t>
      </w:r>
    </w:p>
    <w:p>
      <w:r>
        <w:t>作者：（西班牙）西班牙地质矿业学院编写</w:t>
      </w:r>
    </w:p>
    <w:p>
      <w:r>
        <w:t>出版社：联合国粮食及农业组织</w:t>
      </w:r>
    </w:p>
    <w:p>
      <w:r>
        <w:t>出版日期：1979</w:t>
      </w:r>
    </w:p>
    <w:p>
      <w:r>
        <w:t>总页数：167</w:t>
      </w:r>
    </w:p>
    <w:p>
      <w:r>
        <w:t>更多请访问教客网: www.jiaokey.com</w:t>
      </w:r>
    </w:p>
    <w:p>
      <w:r>
        <w:t>地下水污染  技术、经济和管理 评论地址：https://www.jiaokey.com/book/detail/10299532.html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