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黄河青年优秀科技论文选集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黄河青年优秀科技论文选集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本书出售、求购地址：https://www.jiaokey.com/book/detail/10299543.html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关键词搜索：https://www.jiaokey.com/tag/黄河青年优秀科技论文选集.html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