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书名：'93抽水蓄能技术经济研讨会文集</w:t>
      </w:r>
    </w:p>
    <w:p>
      <w:r>
        <w:t>作者：中国水力发电工程学会，武警水电指挥部等</w:t>
      </w:r>
    </w:p>
    <w:p>
      <w:r>
        <w:t>出版社：天津：天津科学技术出版社</w:t>
      </w:r>
    </w:p>
    <w:p>
      <w:r>
        <w:t>出版日期：1994.08</w:t>
      </w:r>
    </w:p>
    <w:p>
      <w:r>
        <w:t>总页数：308</w:t>
      </w:r>
    </w:p>
    <w:p>
      <w:r>
        <w:t>更多请访问教客网: www.jiaokey.com</w:t>
      </w:r>
    </w:p>
    <w:p>
      <w:r>
        <w:t>'93抽水蓄能技术经济研讨会文集 评论地址：https://www.jiaokey.com/book/detail/10299549.html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