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“八五”全国水利科技重点成果汇编  上</w:t>
      </w:r>
    </w:p>
    <w:p>
      <w:r>
        <w:rPr>
          <w:rFonts w:ascii="宋体" w:hAnsi="宋体" w:eastAsia="宋体"/>
          <w:sz w:val="24"/>
        </w:rPr>
        <w:t>水利部科学技术司，水利部信息研究所编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“八五”全国水利科技重点成果汇编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水利部科学技术司，水利部信息研究所编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本书出售、求购地址：https://www.jiaokey.com/book/detail/10299565.html</w:t>
      </w:r>
    </w:p>
    <w:p>
      <w:r>
        <w:t>更多相关图书推荐：https://www.jiaokey.com</w:t>
      </w:r>
    </w:p>
    <w:p>
      <w:r>
        <w:t>水利部科学技术司，水利部信息研究所编 其他作品：https://www.jiaokey.com/tag/水利部科学技术司，水利部信息研究所编.html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关键词搜索：https://www.jiaokey.com/tag/“八五”全国水利科技重点成果汇编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