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书名：人口、资源和环境</w:t>
      </w:r>
    </w:p>
    <w:p>
      <w:r>
        <w:t>作者:（美）卡戈（D.N.Gargo），（苏）马洛里（B.F.Mallory）著；李鄂荣等译</w:t>
      </w:r>
    </w:p>
    <w:p>
      <w:r>
        <w:t>出版社:北京：地质出版社</w:t>
      </w:r>
    </w:p>
    <w:p>
      <w:r>
        <w:t>出版日期：1982.01</w:t>
      </w:r>
    </w:p>
    <w:p>
      <w:r>
        <w:t>总页数：244</w:t>
      </w:r>
    </w:p>
    <w:p>
      <w:r>
        <w:t>更多请访问教客网:www.jiaokey.com</w:t>
      </w:r>
    </w:p>
    <w:p>
      <w:r>
        <w:t>人口、资源和环境评论地址：https://www.jiaokey.com/book/detail/10299596.html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