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书名：量·单位及其文字符号</w:t>
      </w:r>
    </w:p>
    <w:p>
      <w:r>
        <w:t>作者：国际电工委员会第25技术委员会制订；中国计量科学研究院电磁室组织翻译</w:t>
      </w:r>
    </w:p>
    <w:p>
      <w:r>
        <w:t>出版社：技术标准出版社</w:t>
      </w:r>
    </w:p>
    <w:p>
      <w:r>
        <w:t>出版日期：1982.05</w:t>
      </w:r>
    </w:p>
    <w:p>
      <w:r>
        <w:t>总页数：213</w:t>
      </w:r>
    </w:p>
    <w:p>
      <w:r>
        <w:t>更多请访问教客网: www.jiaokey.com</w:t>
      </w:r>
    </w:p>
    <w:p>
      <w:r>
        <w:t>量·单位及其文字符号 评论地址：https://www.jiaokey.com/book/detail/10299779.html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