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书名：学习·研究·探索  水利部经营管理培训学员论文集</w:t>
      </w:r>
    </w:p>
    <w:p>
      <w:r>
        <w:t>作者：水利部人事劳动教育司主编</w:t>
      </w:r>
    </w:p>
    <w:p>
      <w:r>
        <w:t>出版社：北京：中国水利水电出版社</w:t>
      </w:r>
    </w:p>
    <w:p>
      <w:r>
        <w:t>出版日期：1996.10</w:t>
      </w:r>
    </w:p>
    <w:p>
      <w:r>
        <w:t>总页数：350</w:t>
      </w:r>
    </w:p>
    <w:p>
      <w:r>
        <w:t>更多请访问教客网: www.jiaokey.com</w:t>
      </w:r>
    </w:p>
    <w:p>
      <w:r>
        <w:t>学习·研究·探索  水利部经营管理培训学员论文集 评论地址：https://www.jiaokey.com/book/detail/10299858.html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