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书名：睡眠呼吸暂停综合征诊疗手册</w:t>
      </w:r>
    </w:p>
    <w:p>
      <w:r>
        <w:t>作者：曹鄂洪，童茂荣等编著</w:t>
      </w:r>
    </w:p>
    <w:p>
      <w:r>
        <w:t>出版社：南京：南京出版社</w:t>
      </w:r>
    </w:p>
    <w:p>
      <w:r>
        <w:t>出版日期：1997</w:t>
      </w:r>
    </w:p>
    <w:p>
      <w:r>
        <w:t>总页数：84</w:t>
      </w:r>
    </w:p>
    <w:p>
      <w:r>
        <w:t>更多请访问教客网: www.jiaokey.com</w:t>
      </w:r>
    </w:p>
    <w:p>
      <w:r>
        <w:t>睡眠呼吸暂停综合征诊疗手册 评论地址：https://www.jiaokey.com/book/detail/10300342.html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