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书名：血液病学实验诊断手册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血液病学实验诊断手册 评论地址：https://www.jiaokey.com/book/detail/10300418.html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