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书名：丹东市志  1  总述大事记行政建置区县自然环境</w:t>
      </w:r>
    </w:p>
    <w:p>
      <w:r>
        <w:t>作者：丹东市地方志办公室编</w:t>
      </w:r>
    </w:p>
    <w:p>
      <w:r>
        <w:t>出版社：沈阳：辽宁科学技术出版社</w:t>
      </w:r>
    </w:p>
    <w:p>
      <w:r>
        <w:t>出版日期：1993</w:t>
      </w:r>
    </w:p>
    <w:p>
      <w:r>
        <w:t>总页数：633</w:t>
      </w:r>
    </w:p>
    <w:p>
      <w:r>
        <w:t>更多请访问教客网: www.jiaokey.com</w:t>
      </w:r>
    </w:p>
    <w:p>
      <w:r>
        <w:t>丹东市志  1  总述大事记行政建置区县自然环境 评论地址：https://www.jiaokey.com/book/detail/10301092.html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