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书名：当代中国货币理论的历史轨迹</w:t>
      </w:r>
    </w:p>
    <w:p>
      <w:r>
        <w:t>作者：汪祖杰著</w:t>
      </w:r>
    </w:p>
    <w:p>
      <w:r>
        <w:t>出版社：北京：中国金融出版社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当代中国货币理论的历史轨迹 评论地址：https://www.jiaokey.com/book/detail/10301675.html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