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卷17供销合作社志</w:t>
      </w:r>
    </w:p>
    <w:p>
      <w:r>
        <w:t>作者：云南省地方志编纂委员会总纂；云南省供销合作社编撰</w:t>
      </w:r>
    </w:p>
    <w:p>
      <w:r>
        <w:t>出版社：昆明：云南人民出版社</w:t>
      </w:r>
    </w:p>
    <w:p>
      <w:r>
        <w:t>出版日期：1992</w:t>
      </w:r>
    </w:p>
    <w:p>
      <w:r>
        <w:t>总页数：474</w:t>
      </w:r>
    </w:p>
    <w:p>
      <w:r>
        <w:t>更多请访问教客网: www.jiaokey.com</w:t>
      </w:r>
    </w:p>
    <w:p>
      <w:r>
        <w:t>云南省志  卷17供销合作社志 评论地址：https://www.jiaokey.com/book/detail/10301946.html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