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书名：自净其心  重读释迦牟尼</w:t>
      </w:r>
    </w:p>
    <w:p>
      <w:r>
        <w:t>作者：陈兵著</w:t>
      </w:r>
    </w:p>
    <w:p>
      <w:r>
        <w:t>出版社：成都：四川人民出版社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自净其心  重读释迦牟尼 评论地址：https://www.jiaokey.com/book/detail/10303078.html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