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书名：定慧初修</w:t>
      </w:r>
    </w:p>
    <w:p>
      <w:r>
        <w:t>作者：袁焕仙，南怀瑾著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定慧初修 评论地址：https://www.jiaokey.com/book/detail/10303139.html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