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书名：东天目山谈</w:t>
      </w:r>
    </w:p>
    <w:p>
      <w:r>
        <w:t>作者：汪嵚署</w:t>
      </w:r>
    </w:p>
    <w:p>
      <w:r>
        <w:t>出版社：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东天目山谈 评论地址：https://www.jiaokey.com/book/detail/10303196.html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